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86MS0079-01-2024-000353-83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05-0538/2615/2024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6" w:lineRule="auto"/>
        <w:rPr>
          <w:sz w:val="26"/>
          <w:szCs w:val="26"/>
        </w:rPr>
      </w:pP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22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Нурмакова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Нурлана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Гапуровича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1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120" w:after="12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23.10.2023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00 часов 01 минуту по адресу: </w:t>
      </w:r>
      <w:r>
        <w:rPr>
          <w:rStyle w:val="cat-UserDefinedgrp-32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Нурмаков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 18810563230725213762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25.07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.2023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22.08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Нурмаков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Нурмакова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№ 18810563230725213762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25.07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22.08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Нурмакова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карточкой учета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>Нурмакова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</w:t>
      </w:r>
      <w:r>
        <w:rPr>
          <w:rFonts w:ascii="Times New Roman" w:eastAsia="Times New Roman" w:hAnsi="Times New Roman" w:cs="Times New Roman"/>
          <w:sz w:val="26"/>
          <w:szCs w:val="26"/>
        </w:rPr>
        <w:t>операций с 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Нурмакова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сведениями об отсутствии оплаты штрафа к установленному сроку. </w:t>
      </w:r>
    </w:p>
    <w:p>
      <w:pPr>
        <w:spacing w:before="0" w:after="0" w:line="216" w:lineRule="auto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 в судебном заседании установлено, что должностным лицом полиции неверно установлено событие правонарушения, что подлежит устранению в судебном заседании. Событие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имело место 24.10.2023 в 00 часов 01 минуту, поскольку 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№ 18810563230725213762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25.07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22.08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Нурмакова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Нурмакова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Нурмакова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Нурмакова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0" w:after="0" w:line="216" w:lineRule="auto"/>
        <w:ind w:firstLine="709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Нурмакова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Нурлана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Гапуровича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0412365400795005382420151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</w:t>
      </w:r>
      <w:r>
        <w:rPr>
          <w:rFonts w:ascii="Times New Roman" w:eastAsia="Times New Roman" w:hAnsi="Times New Roman" w:cs="Times New Roman"/>
          <w:sz w:val="22"/>
          <w:szCs w:val="22"/>
        </w:rPr>
        <w:t>ут, ул. Гагарина, д. 9, каб. 312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33rplc-5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34rplc-53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 w:line="216" w:lineRule="auto"/>
        <w:jc w:val="both"/>
        <w:rPr>
          <w:sz w:val="22"/>
          <w:szCs w:val="22"/>
        </w:rPr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UserDefinedgrp-32rplc-18">
    <w:name w:val="cat-UserDefined grp-32 rplc-18"/>
    <w:basedOn w:val="DefaultParagraphFont"/>
  </w:style>
  <w:style w:type="character" w:customStyle="1" w:styleId="cat-UserDefinedgrp-33rplc-51">
    <w:name w:val="cat-UserDefined grp-33 rplc-51"/>
    <w:basedOn w:val="DefaultParagraphFont"/>
  </w:style>
  <w:style w:type="character" w:customStyle="1" w:styleId="cat-UserDefinedgrp-34rplc-53">
    <w:name w:val="cat-UserDefined grp-34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